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600" w:type="pct"/>
        <w:tblInd w:w="-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4318"/>
        <w:gridCol w:w="4552"/>
      </w:tblGrid>
      <w:tr w:rsidR="008056A7" w:rsidRPr="00752FC4" w:rsidTr="00D04123">
        <w:trPr>
          <w:tblHeader/>
        </w:trPr>
        <w:tc>
          <w:tcPr>
            <w:tcW w:w="4368" w:type="dxa"/>
          </w:tcPr>
          <w:sdt>
            <w:sdtPr>
              <w:alias w:val="Your Name:"/>
              <w:tag w:val="Your Name:"/>
              <w:id w:val="1422146007"/>
              <w:placeholder>
                <w:docPart w:val="18C7C41327144B558C0817EB1912EE29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 w:multiLine="1"/>
            </w:sdtPr>
            <w:sdtEndPr/>
            <w:sdtContent>
              <w:p w:rsidR="000F7122" w:rsidRPr="00752FC4" w:rsidRDefault="008056A7" w:rsidP="000F7122">
                <w:pPr>
                  <w:pStyle w:val="Name"/>
                </w:pPr>
                <w:r>
                  <w:t>Roy Periodontics</w:t>
                </w:r>
              </w:p>
            </w:sdtContent>
          </w:sdt>
        </w:tc>
        <w:tc>
          <w:tcPr>
            <w:tcW w:w="4632" w:type="dxa"/>
          </w:tcPr>
          <w:p w:rsidR="00752FC4" w:rsidRPr="00752FC4" w:rsidRDefault="00752FC4" w:rsidP="00752FC4">
            <w:pPr>
              <w:pStyle w:val="Graphic"/>
            </w:pPr>
            <w:r w:rsidRPr="00752FC4">
              <w:rPr>
                <w:noProof/>
              </w:rPr>
              <mc:AlternateContent>
                <mc:Choice Requires="wpg">
                  <w:drawing>
                    <wp:inline distT="0" distB="0" distL="0" distR="0" wp14:anchorId="2F46E599" wp14:editId="4DE2EBE8">
                      <wp:extent cx="402336" cy="256032"/>
                      <wp:effectExtent l="0" t="0" r="0" b="10795"/>
                      <wp:docPr id="28" name="Group 28" descr="Bir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 rot="286192" flipH="1">
                                <a:off x="0" y="0"/>
                                <a:ext cx="402336" cy="256032"/>
                                <a:chOff x="0" y="0"/>
                                <a:chExt cx="1734820" cy="1146653"/>
                              </a:xfrm>
                            </wpg:grpSpPr>
                            <wps:wsp>
                              <wps:cNvPr id="22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4010" y="826617"/>
                                  <a:ext cx="194945" cy="239268"/>
                                </a:xfrm>
                                <a:custGeom>
                                  <a:avLst/>
                                  <a:gdLst>
                                    <a:gd name="T0" fmla="*/ 44 w 52"/>
                                    <a:gd name="T1" fmla="*/ 0 h 64"/>
                                    <a:gd name="T2" fmla="*/ 18 w 52"/>
                                    <a:gd name="T3" fmla="*/ 25 h 64"/>
                                    <a:gd name="T4" fmla="*/ 0 w 52"/>
                                    <a:gd name="T5" fmla="*/ 27 h 64"/>
                                    <a:gd name="T6" fmla="*/ 10 w 52"/>
                                    <a:gd name="T7" fmla="*/ 38 h 64"/>
                                    <a:gd name="T8" fmla="*/ 14 w 52"/>
                                    <a:gd name="T9" fmla="*/ 64 h 64"/>
                                    <a:gd name="T10" fmla="*/ 22 w 52"/>
                                    <a:gd name="T11" fmla="*/ 38 h 64"/>
                                    <a:gd name="T12" fmla="*/ 52 w 52"/>
                                    <a:gd name="T13" fmla="*/ 9 h 64"/>
                                    <a:gd name="T14" fmla="*/ 44 w 52"/>
                                    <a:gd name="T15" fmla="*/ 0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2" h="64">
                                      <a:moveTo>
                                        <a:pt x="44" y="0"/>
                                      </a:moveTo>
                                      <a:cubicBezTo>
                                        <a:pt x="44" y="0"/>
                                        <a:pt x="25" y="21"/>
                                        <a:pt x="18" y="25"/>
                                      </a:cubicBezTo>
                                      <a:cubicBezTo>
                                        <a:pt x="11" y="31"/>
                                        <a:pt x="0" y="27"/>
                                        <a:pt x="0" y="27"/>
                                      </a:cubicBezTo>
                                      <a:cubicBezTo>
                                        <a:pt x="2" y="32"/>
                                        <a:pt x="7" y="33"/>
                                        <a:pt x="10" y="38"/>
                                      </a:cubicBezTo>
                                      <a:cubicBezTo>
                                        <a:pt x="13" y="46"/>
                                        <a:pt x="10" y="57"/>
                                        <a:pt x="14" y="64"/>
                                      </a:cubicBezTo>
                                      <a:cubicBezTo>
                                        <a:pt x="14" y="64"/>
                                        <a:pt x="19" y="45"/>
                                        <a:pt x="22" y="38"/>
                                      </a:cubicBezTo>
                                      <a:cubicBezTo>
                                        <a:pt x="28" y="26"/>
                                        <a:pt x="52" y="9"/>
                                        <a:pt x="52" y="9"/>
                                      </a:cubicBezTo>
                                      <a:lnTo>
                                        <a:pt x="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941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9107" y="899769"/>
                                  <a:ext cx="135255" cy="246884"/>
                                </a:xfrm>
                                <a:custGeom>
                                  <a:avLst/>
                                  <a:gdLst>
                                    <a:gd name="T0" fmla="*/ 25 w 36"/>
                                    <a:gd name="T1" fmla="*/ 0 h 66"/>
                                    <a:gd name="T2" fmla="*/ 14 w 36"/>
                                    <a:gd name="T3" fmla="*/ 32 h 66"/>
                                    <a:gd name="T4" fmla="*/ 0 w 36"/>
                                    <a:gd name="T5" fmla="*/ 41 h 66"/>
                                    <a:gd name="T6" fmla="*/ 12 w 36"/>
                                    <a:gd name="T7" fmla="*/ 46 h 66"/>
                                    <a:gd name="T8" fmla="*/ 25 w 36"/>
                                    <a:gd name="T9" fmla="*/ 66 h 66"/>
                                    <a:gd name="T10" fmla="*/ 23 w 36"/>
                                    <a:gd name="T11" fmla="*/ 40 h 66"/>
                                    <a:gd name="T12" fmla="*/ 36 w 36"/>
                                    <a:gd name="T13" fmla="*/ 4 h 66"/>
                                    <a:gd name="T14" fmla="*/ 25 w 36"/>
                                    <a:gd name="T15" fmla="*/ 0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6" h="66">
                                      <a:moveTo>
                                        <a:pt x="25" y="0"/>
                                      </a:moveTo>
                                      <a:cubicBezTo>
                                        <a:pt x="25" y="0"/>
                                        <a:pt x="18" y="25"/>
                                        <a:pt x="14" y="32"/>
                                      </a:cubicBezTo>
                                      <a:cubicBezTo>
                                        <a:pt x="10" y="39"/>
                                        <a:pt x="0" y="41"/>
                                        <a:pt x="0" y="41"/>
                                      </a:cubicBezTo>
                                      <a:cubicBezTo>
                                        <a:pt x="4" y="44"/>
                                        <a:pt x="8" y="43"/>
                                        <a:pt x="12" y="46"/>
                                      </a:cubicBezTo>
                                      <a:cubicBezTo>
                                        <a:pt x="18" y="51"/>
                                        <a:pt x="19" y="62"/>
                                        <a:pt x="25" y="66"/>
                                      </a:cubicBezTo>
                                      <a:cubicBezTo>
                                        <a:pt x="25" y="66"/>
                                        <a:pt x="23" y="48"/>
                                        <a:pt x="23" y="40"/>
                                      </a:cubicBezTo>
                                      <a:cubicBezTo>
                                        <a:pt x="23" y="28"/>
                                        <a:pt x="36" y="4"/>
                                        <a:pt x="36" y="4"/>
                                      </a:cubicBezTo>
                                      <a:lnTo>
                                        <a:pt x="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941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34820" cy="1032595"/>
                                </a:xfrm>
                                <a:custGeom>
                                  <a:avLst/>
                                  <a:gdLst>
                                    <a:gd name="T0" fmla="*/ 463 w 463"/>
                                    <a:gd name="T1" fmla="*/ 142 h 276"/>
                                    <a:gd name="T2" fmla="*/ 428 w 463"/>
                                    <a:gd name="T3" fmla="*/ 113 h 276"/>
                                    <a:gd name="T4" fmla="*/ 319 w 463"/>
                                    <a:gd name="T5" fmla="*/ 87 h 276"/>
                                    <a:gd name="T6" fmla="*/ 186 w 463"/>
                                    <a:gd name="T7" fmla="*/ 0 h 276"/>
                                    <a:gd name="T8" fmla="*/ 193 w 463"/>
                                    <a:gd name="T9" fmla="*/ 117 h 276"/>
                                    <a:gd name="T10" fmla="*/ 210 w 463"/>
                                    <a:gd name="T11" fmla="*/ 147 h 276"/>
                                    <a:gd name="T12" fmla="*/ 160 w 463"/>
                                    <a:gd name="T13" fmla="*/ 177 h 276"/>
                                    <a:gd name="T14" fmla="*/ 10 w 463"/>
                                    <a:gd name="T15" fmla="*/ 188 h 276"/>
                                    <a:gd name="T16" fmla="*/ 33 w 463"/>
                                    <a:gd name="T17" fmla="*/ 212 h 276"/>
                                    <a:gd name="T18" fmla="*/ 18 w 463"/>
                                    <a:gd name="T19" fmla="*/ 246 h 276"/>
                                    <a:gd name="T20" fmla="*/ 146 w 463"/>
                                    <a:gd name="T21" fmla="*/ 225 h 276"/>
                                    <a:gd name="T22" fmla="*/ 283 w 463"/>
                                    <a:gd name="T23" fmla="*/ 271 h 276"/>
                                    <a:gd name="T24" fmla="*/ 411 w 463"/>
                                    <a:gd name="T25" fmla="*/ 159 h 276"/>
                                    <a:gd name="T26" fmla="*/ 463 w 463"/>
                                    <a:gd name="T27" fmla="*/ 142 h 2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63" h="276">
                                      <a:moveTo>
                                        <a:pt x="463" y="142"/>
                                      </a:moveTo>
                                      <a:cubicBezTo>
                                        <a:pt x="449" y="135"/>
                                        <a:pt x="428" y="127"/>
                                        <a:pt x="428" y="113"/>
                                      </a:cubicBezTo>
                                      <a:cubicBezTo>
                                        <a:pt x="425" y="46"/>
                                        <a:pt x="349" y="29"/>
                                        <a:pt x="319" y="87"/>
                                      </a:cubicBezTo>
                                      <a:cubicBezTo>
                                        <a:pt x="269" y="34"/>
                                        <a:pt x="186" y="0"/>
                                        <a:pt x="186" y="0"/>
                                      </a:cubicBezTo>
                                      <a:cubicBezTo>
                                        <a:pt x="186" y="0"/>
                                        <a:pt x="165" y="61"/>
                                        <a:pt x="193" y="117"/>
                                      </a:cubicBezTo>
                                      <a:cubicBezTo>
                                        <a:pt x="198" y="128"/>
                                        <a:pt x="204" y="138"/>
                                        <a:pt x="210" y="147"/>
                                      </a:cubicBezTo>
                                      <a:cubicBezTo>
                                        <a:pt x="192" y="156"/>
                                        <a:pt x="169" y="169"/>
                                        <a:pt x="160" y="177"/>
                                      </a:cubicBezTo>
                                      <a:cubicBezTo>
                                        <a:pt x="135" y="174"/>
                                        <a:pt x="24" y="170"/>
                                        <a:pt x="10" y="188"/>
                                      </a:cubicBezTo>
                                      <a:cubicBezTo>
                                        <a:pt x="0" y="199"/>
                                        <a:pt x="31" y="198"/>
                                        <a:pt x="33" y="212"/>
                                      </a:cubicBezTo>
                                      <a:cubicBezTo>
                                        <a:pt x="35" y="226"/>
                                        <a:pt x="3" y="236"/>
                                        <a:pt x="18" y="246"/>
                                      </a:cubicBezTo>
                                      <a:cubicBezTo>
                                        <a:pt x="34" y="257"/>
                                        <a:pt x="143" y="225"/>
                                        <a:pt x="146" y="225"/>
                                      </a:cubicBezTo>
                                      <a:cubicBezTo>
                                        <a:pt x="150" y="229"/>
                                        <a:pt x="209" y="276"/>
                                        <a:pt x="283" y="271"/>
                                      </a:cubicBezTo>
                                      <a:cubicBezTo>
                                        <a:pt x="382" y="263"/>
                                        <a:pt x="401" y="196"/>
                                        <a:pt x="411" y="159"/>
                                      </a:cubicBezTo>
                                      <a:cubicBezTo>
                                        <a:pt x="418" y="134"/>
                                        <a:pt x="463" y="142"/>
                                        <a:pt x="463" y="1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9379" y="131673"/>
                                  <a:ext cx="951865" cy="763499"/>
                                </a:xfrm>
                                <a:custGeom>
                                  <a:avLst/>
                                  <a:gdLst>
                                    <a:gd name="T0" fmla="*/ 6 w 254"/>
                                    <a:gd name="T1" fmla="*/ 0 h 204"/>
                                    <a:gd name="T2" fmla="*/ 143 w 254"/>
                                    <a:gd name="T3" fmla="*/ 186 h 204"/>
                                    <a:gd name="T4" fmla="*/ 176 w 254"/>
                                    <a:gd name="T5" fmla="*/ 66 h 204"/>
                                    <a:gd name="T6" fmla="*/ 6 w 254"/>
                                    <a:gd name="T7" fmla="*/ 0 h 2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54" h="204">
                                      <a:moveTo>
                                        <a:pt x="6" y="0"/>
                                      </a:moveTo>
                                      <a:cubicBezTo>
                                        <a:pt x="0" y="67"/>
                                        <a:pt x="50" y="166"/>
                                        <a:pt x="143" y="186"/>
                                      </a:cubicBezTo>
                                      <a:cubicBezTo>
                                        <a:pt x="228" y="204"/>
                                        <a:pt x="254" y="119"/>
                                        <a:pt x="176" y="66"/>
                                      </a:cubicBezTo>
                                      <a:cubicBezTo>
                                        <a:pt x="126" y="32"/>
                                        <a:pt x="6" y="0"/>
                                        <a:pt x="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1E93D8" id="Group 28" o:spid="_x0000_s1026" alt="Bird" style="width:31.7pt;height:20.15pt;rotation:-312598fd;flip:x;mso-position-horizontal-relative:char;mso-position-vertical-relative:line" coordsize="17348,1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">
                      <o:lock v:ext="edit" aspectratio="t"/>
                      <v:shape id="Freeform 16" o:spid="_x0000_s1027" style="position:absolute;left:5340;top:8266;width:1949;height:2392;visibility:visible;mso-wrap-style:square;v-text-anchor:top" coordsize="5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" path="m44,c44,,25,21,18,25,11,31,,27,,27v2,5,7,6,10,11c13,46,10,57,14,64v,,5,-19,8,-26c28,26,52,9,52,9l44,xe" fillcolor="#f7941e" stroked="f">
                        <v:path arrowok="t" o:connecttype="custom" o:connectlocs="164953,0;67481,93464;0,100941;37489,142065;52485,239268;82477,142065;194945,33647;164953,0" o:connectangles="0,0,0,0,0,0,0,0"/>
                      </v:shape>
                      <v:shape id="Freeform 17" o:spid="_x0000_s1028" style="position:absolute;left:6291;top:8997;width:1352;height:2469;visibility:visible;mso-wrap-style:square;v-text-anchor:top" coordsize="3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" path="m25,v,,-7,25,-11,32c10,39,,41,,41v4,3,8,2,12,5c18,51,19,62,25,66v,,-2,-18,-2,-26c23,28,36,4,36,4l25,xe" fillcolor="#f7941e" stroked="f">
                        <v:path arrowok="t" o:connecttype="custom" o:connectlocs="93927,0;52599,119701;0,153367;45085,172071;93927,246884;86413,149627;135255,14963;93927,0" o:connectangles="0,0,0,0,0,0,0,0"/>
                      </v:shape>
                      <v:shape id="Freeform 18" o:spid="_x0000_s1029" style="position:absolute;width:17348;height:10325;visibility:visible;mso-wrap-style:square;v-text-anchor:top" coordsize="4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60c5ba [3205]" stroked="f">
        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        </v:shape>
                      <v:shape id="Freeform 19" o:spid="_x0000_s1030" style="position:absolute;left:5193;top:1316;width:9519;height:7635;visibility:visible;mso-wrap-style:square;v-text-anchor:top" coordsize="25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" path="m6,c,67,50,166,143,186v85,18,111,-67,33,-120c126,32,6,,6,xe" fillcolor="#9fdcd5 [1941]" stroked="f">
                        <v:path arrowok="t" o:connecttype="custom" o:connectlocs="22485,0;535893,696131;659560,247014;22485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752FC4" w:rsidRPr="00752FC4" w:rsidRDefault="008056A7" w:rsidP="00752FC4">
            <w:pPr>
              <w:pStyle w:val="ContactInfo"/>
              <w:spacing w:line="276" w:lineRule="auto"/>
            </w:pPr>
            <w:r>
              <w:t xml:space="preserve">6825 A Parkdale Place, </w:t>
            </w:r>
            <w:proofErr w:type="spellStart"/>
            <w:r>
              <w:t>Indpls</w:t>
            </w:r>
            <w:proofErr w:type="spellEnd"/>
            <w:r>
              <w:t>., IN 46254</w:t>
            </w:r>
          </w:p>
          <w:p w:rsidR="00752FC4" w:rsidRPr="00752FC4" w:rsidRDefault="008056A7" w:rsidP="00752FC4">
            <w:pPr>
              <w:pStyle w:val="ContactInfo"/>
              <w:spacing w:line="276" w:lineRule="auto"/>
            </w:pPr>
            <w:r>
              <w:t>317-293-7171</w:t>
            </w:r>
          </w:p>
          <w:p w:rsidR="00752FC4" w:rsidRPr="00752FC4" w:rsidRDefault="008056A7" w:rsidP="00752FC4">
            <w:pPr>
              <w:pStyle w:val="ContactInfo"/>
              <w:spacing w:line="276" w:lineRule="auto"/>
            </w:pPr>
            <w:r>
              <w:t>info@royperio.com</w:t>
            </w:r>
          </w:p>
        </w:tc>
      </w:tr>
    </w:tbl>
    <w:p w:rsidR="008056A7" w:rsidRDefault="008056A7" w:rsidP="008056A7"/>
    <w:p w:rsidR="00116997" w:rsidRDefault="00116997" w:rsidP="00116997">
      <w:pPr>
        <w:jc w:val="center"/>
        <w:rPr>
          <w:b/>
          <w:sz w:val="36"/>
          <w:szCs w:val="36"/>
        </w:rPr>
      </w:pPr>
      <w:r w:rsidRPr="00116997">
        <w:rPr>
          <w:b/>
          <w:sz w:val="36"/>
          <w:szCs w:val="36"/>
        </w:rPr>
        <w:t>3D IMAGE REQUEST</w:t>
      </w:r>
    </w:p>
    <w:p w:rsidR="00116997" w:rsidRPr="00116997" w:rsidRDefault="00116997" w:rsidP="00116997">
      <w:pPr>
        <w:rPr>
          <w:sz w:val="24"/>
          <w:szCs w:val="24"/>
        </w:rPr>
      </w:pPr>
      <w:r w:rsidRPr="00116997">
        <w:rPr>
          <w:sz w:val="24"/>
          <w:szCs w:val="24"/>
        </w:rPr>
        <w:t>Date: _______________________</w:t>
      </w:r>
    </w:p>
    <w:p w:rsidR="00116997" w:rsidRPr="00116997" w:rsidRDefault="00116997" w:rsidP="00116997">
      <w:pPr>
        <w:rPr>
          <w:sz w:val="24"/>
          <w:szCs w:val="24"/>
        </w:rPr>
      </w:pPr>
      <w:r w:rsidRPr="00116997">
        <w:rPr>
          <w:sz w:val="24"/>
          <w:szCs w:val="24"/>
        </w:rPr>
        <w:t>Patient’s Name: _______________________</w:t>
      </w:r>
      <w:r>
        <w:rPr>
          <w:sz w:val="24"/>
          <w:szCs w:val="24"/>
        </w:rPr>
        <w:t>________</w:t>
      </w:r>
      <w:r w:rsidRPr="00116997">
        <w:rPr>
          <w:sz w:val="24"/>
          <w:szCs w:val="24"/>
        </w:rPr>
        <w:t xml:space="preserve"> DOB: ___</w:t>
      </w:r>
      <w:r>
        <w:rPr>
          <w:sz w:val="24"/>
          <w:szCs w:val="24"/>
        </w:rPr>
        <w:t>_____________</w:t>
      </w:r>
    </w:p>
    <w:p w:rsidR="00116997" w:rsidRDefault="00116997" w:rsidP="00116997">
      <w:pPr>
        <w:rPr>
          <w:sz w:val="24"/>
          <w:szCs w:val="24"/>
        </w:rPr>
      </w:pPr>
      <w:r w:rsidRPr="00116997">
        <w:rPr>
          <w:sz w:val="24"/>
          <w:szCs w:val="24"/>
        </w:rPr>
        <w:t>Referring Office</w:t>
      </w:r>
      <w:r>
        <w:rPr>
          <w:sz w:val="24"/>
          <w:szCs w:val="24"/>
        </w:rPr>
        <w:t>: _________________________ Phone Number: _____________</w:t>
      </w:r>
    </w:p>
    <w:p w:rsidR="00116997" w:rsidRPr="00116997" w:rsidRDefault="00116997" w:rsidP="00116997">
      <w:pPr>
        <w:jc w:val="center"/>
        <w:rPr>
          <w:sz w:val="36"/>
          <w:szCs w:val="36"/>
        </w:rPr>
      </w:pPr>
      <w:r>
        <w:rPr>
          <w:noProof/>
          <w:color w:val="0000FF"/>
        </w:rPr>
        <w:drawing>
          <wp:inline distT="0" distB="0" distL="0" distR="0" wp14:anchorId="0D4AA641" wp14:editId="1956C108">
            <wp:extent cx="5003800" cy="1860550"/>
            <wp:effectExtent l="0" t="0" r="6350" b="6350"/>
            <wp:docPr id="1" name="irc_mi" descr="Image result for DENTAL TOOTH CHAR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DENTAL TOOTH CHAR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559" cy="186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997" w:rsidRPr="00116997" w:rsidRDefault="00116997" w:rsidP="00116997">
      <w:pPr>
        <w:rPr>
          <w:sz w:val="24"/>
          <w:szCs w:val="24"/>
        </w:rPr>
      </w:pPr>
      <w:r w:rsidRPr="00116997">
        <w:rPr>
          <w:sz w:val="24"/>
          <w:szCs w:val="24"/>
        </w:rPr>
        <w:t>Please circle or mark with an “X” the central area of interest to be scanned.</w:t>
      </w:r>
    </w:p>
    <w:p w:rsidR="00116997" w:rsidRDefault="00116997" w:rsidP="0011699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Additional Notes: </w:t>
      </w:r>
      <w:r w:rsidRPr="0011699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</w:t>
      </w:r>
      <w:bookmarkStart w:id="0" w:name="_GoBack"/>
      <w:bookmarkEnd w:id="0"/>
    </w:p>
    <w:p w:rsidR="00116997" w:rsidRPr="00116997" w:rsidRDefault="00116997" w:rsidP="00116997">
      <w:pPr>
        <w:rPr>
          <w:i/>
          <w:sz w:val="24"/>
          <w:szCs w:val="24"/>
        </w:rPr>
      </w:pPr>
      <w:r w:rsidRPr="00116997">
        <w:rPr>
          <w:sz w:val="24"/>
          <w:szCs w:val="24"/>
        </w:rPr>
        <w:t>Please fax (317-295-8354) or mail request to our office.</w:t>
      </w:r>
      <w:r>
        <w:rPr>
          <w:b/>
          <w:sz w:val="24"/>
          <w:szCs w:val="24"/>
        </w:rPr>
        <w:t xml:space="preserve">    </w:t>
      </w:r>
      <w:r>
        <w:rPr>
          <w:i/>
          <w:sz w:val="24"/>
          <w:szCs w:val="24"/>
        </w:rPr>
        <w:t>Thank you!</w:t>
      </w:r>
    </w:p>
    <w:p w:rsidR="00116997" w:rsidRPr="00116997" w:rsidRDefault="00116997" w:rsidP="00116997">
      <w:pPr>
        <w:jc w:val="center"/>
        <w:rPr>
          <w:b/>
          <w:sz w:val="24"/>
          <w:szCs w:val="24"/>
        </w:rPr>
      </w:pPr>
    </w:p>
    <w:sectPr w:rsidR="00116997" w:rsidRPr="00116997" w:rsidSect="00757E9C">
      <w:footerReference w:type="default" r:id="rId13"/>
      <w:footerReference w:type="first" r:id="rId14"/>
      <w:pgSz w:w="12240" w:h="15840" w:code="1"/>
      <w:pgMar w:top="1440" w:right="2160" w:bottom="2520" w:left="216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6A7" w:rsidRDefault="008056A7">
      <w:pPr>
        <w:spacing w:after="0" w:line="240" w:lineRule="auto"/>
      </w:pPr>
      <w:r>
        <w:separator/>
      </w:r>
    </w:p>
    <w:p w:rsidR="008056A7" w:rsidRDefault="008056A7"/>
  </w:endnote>
  <w:endnote w:type="continuationSeparator" w:id="0">
    <w:p w:rsidR="008056A7" w:rsidRDefault="008056A7">
      <w:pPr>
        <w:spacing w:after="0" w:line="240" w:lineRule="auto"/>
      </w:pPr>
      <w:r>
        <w:continuationSeparator/>
      </w:r>
    </w:p>
    <w:p w:rsidR="008056A7" w:rsidRDefault="008056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AE" w:rsidRDefault="008D0AA7" w:rsidP="00757E9C">
    <w:pPr>
      <w:pStyle w:val="Footer-Continuation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26BE250E" wp14:editId="67A04068">
              <wp:simplePos x="0" y="0"/>
              <wp:positionH relativeFrom="column">
                <wp:posOffset>-457200</wp:posOffset>
              </wp:positionH>
              <wp:positionV relativeFrom="page">
                <wp:posOffset>8695690</wp:posOffset>
              </wp:positionV>
              <wp:extent cx="5943600" cy="804672"/>
              <wp:effectExtent l="0" t="0" r="0" b="0"/>
              <wp:wrapNone/>
              <wp:docPr id="5" name="Continuation footer" descr="Horizontal curved branch with a bird sitting on the left side and a flying bird above it on the right sid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04672"/>
                        <a:chOff x="0" y="0"/>
                        <a:chExt cx="5946140" cy="802640"/>
                      </a:xfrm>
                    </wpg:grpSpPr>
                    <wpg:grpSp>
                      <wpg:cNvPr id="17" name="Group 17"/>
                      <wpg:cNvGrpSpPr>
                        <a:grpSpLocks noChangeAspect="1"/>
                      </wpg:cNvGrpSpPr>
                      <wpg:grpSpPr>
                        <a:xfrm rot="286192" flipH="1">
                          <a:off x="5457825" y="0"/>
                          <a:ext cx="405130" cy="256540"/>
                          <a:chOff x="0" y="0"/>
                          <a:chExt cx="1734820" cy="1146653"/>
                        </a:xfrm>
                      </wpg:grpSpPr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534010" y="826617"/>
                            <a:ext cx="194945" cy="239268"/>
                          </a:xfrm>
                          <a:custGeom>
                            <a:avLst/>
                            <a:gdLst>
                              <a:gd name="T0" fmla="*/ 44 w 52"/>
                              <a:gd name="T1" fmla="*/ 0 h 64"/>
                              <a:gd name="T2" fmla="*/ 18 w 52"/>
                              <a:gd name="T3" fmla="*/ 25 h 64"/>
                              <a:gd name="T4" fmla="*/ 0 w 52"/>
                              <a:gd name="T5" fmla="*/ 27 h 64"/>
                              <a:gd name="T6" fmla="*/ 10 w 52"/>
                              <a:gd name="T7" fmla="*/ 38 h 64"/>
                              <a:gd name="T8" fmla="*/ 14 w 52"/>
                              <a:gd name="T9" fmla="*/ 64 h 64"/>
                              <a:gd name="T10" fmla="*/ 22 w 52"/>
                              <a:gd name="T11" fmla="*/ 38 h 64"/>
                              <a:gd name="T12" fmla="*/ 52 w 52"/>
                              <a:gd name="T13" fmla="*/ 9 h 64"/>
                              <a:gd name="T14" fmla="*/ 44 w 52"/>
                              <a:gd name="T15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44" y="0"/>
                                </a:moveTo>
                                <a:cubicBezTo>
                                  <a:pt x="44" y="0"/>
                                  <a:pt x="25" y="21"/>
                                  <a:pt x="18" y="25"/>
                                </a:cubicBezTo>
                                <a:cubicBezTo>
                                  <a:pt x="11" y="31"/>
                                  <a:pt x="0" y="27"/>
                                  <a:pt x="0" y="27"/>
                                </a:cubicBezTo>
                                <a:cubicBezTo>
                                  <a:pt x="2" y="32"/>
                                  <a:pt x="7" y="33"/>
                                  <a:pt x="10" y="38"/>
                                </a:cubicBezTo>
                                <a:cubicBezTo>
                                  <a:pt x="13" y="46"/>
                                  <a:pt x="10" y="57"/>
                                  <a:pt x="14" y="64"/>
                                </a:cubicBezTo>
                                <a:cubicBezTo>
                                  <a:pt x="14" y="64"/>
                                  <a:pt x="19" y="45"/>
                                  <a:pt x="22" y="38"/>
                                </a:cubicBezTo>
                                <a:cubicBezTo>
                                  <a:pt x="28" y="26"/>
                                  <a:pt x="52" y="9"/>
                                  <a:pt x="52" y="9"/>
                                </a:cubicBez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629107" y="899769"/>
                            <a:ext cx="135255" cy="246884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6"/>
                              <a:gd name="T2" fmla="*/ 14 w 36"/>
                              <a:gd name="T3" fmla="*/ 32 h 66"/>
                              <a:gd name="T4" fmla="*/ 0 w 36"/>
                              <a:gd name="T5" fmla="*/ 41 h 66"/>
                              <a:gd name="T6" fmla="*/ 12 w 36"/>
                              <a:gd name="T7" fmla="*/ 46 h 66"/>
                              <a:gd name="T8" fmla="*/ 25 w 36"/>
                              <a:gd name="T9" fmla="*/ 66 h 66"/>
                              <a:gd name="T10" fmla="*/ 23 w 36"/>
                              <a:gd name="T11" fmla="*/ 40 h 66"/>
                              <a:gd name="T12" fmla="*/ 36 w 36"/>
                              <a:gd name="T13" fmla="*/ 4 h 66"/>
                              <a:gd name="T14" fmla="*/ 25 w 36"/>
                              <a:gd name="T1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66">
                                <a:moveTo>
                                  <a:pt x="25" y="0"/>
                                </a:moveTo>
                                <a:cubicBezTo>
                                  <a:pt x="25" y="0"/>
                                  <a:pt x="18" y="25"/>
                                  <a:pt x="14" y="32"/>
                                </a:cubicBezTo>
                                <a:cubicBezTo>
                                  <a:pt x="10" y="39"/>
                                  <a:pt x="0" y="41"/>
                                  <a:pt x="0" y="41"/>
                                </a:cubicBezTo>
                                <a:cubicBezTo>
                                  <a:pt x="4" y="44"/>
                                  <a:pt x="8" y="43"/>
                                  <a:pt x="12" y="46"/>
                                </a:cubicBezTo>
                                <a:cubicBezTo>
                                  <a:pt x="18" y="51"/>
                                  <a:pt x="19" y="62"/>
                                  <a:pt x="25" y="66"/>
                                </a:cubicBezTo>
                                <a:cubicBezTo>
                                  <a:pt x="25" y="66"/>
                                  <a:pt x="23" y="48"/>
                                  <a:pt x="23" y="40"/>
                                </a:cubicBezTo>
                                <a:cubicBezTo>
                                  <a:pt x="23" y="28"/>
                                  <a:pt x="36" y="4"/>
                                  <a:pt x="36" y="4"/>
                                </a:cubicBez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34820" cy="1032595"/>
                          </a:xfrm>
                          <a:custGeom>
                            <a:avLst/>
                            <a:gdLst>
                              <a:gd name="T0" fmla="*/ 463 w 463"/>
                              <a:gd name="T1" fmla="*/ 142 h 276"/>
                              <a:gd name="T2" fmla="*/ 428 w 463"/>
                              <a:gd name="T3" fmla="*/ 113 h 276"/>
                              <a:gd name="T4" fmla="*/ 319 w 463"/>
                              <a:gd name="T5" fmla="*/ 87 h 276"/>
                              <a:gd name="T6" fmla="*/ 186 w 463"/>
                              <a:gd name="T7" fmla="*/ 0 h 276"/>
                              <a:gd name="T8" fmla="*/ 193 w 463"/>
                              <a:gd name="T9" fmla="*/ 117 h 276"/>
                              <a:gd name="T10" fmla="*/ 210 w 463"/>
                              <a:gd name="T11" fmla="*/ 147 h 276"/>
                              <a:gd name="T12" fmla="*/ 160 w 463"/>
                              <a:gd name="T13" fmla="*/ 177 h 276"/>
                              <a:gd name="T14" fmla="*/ 10 w 463"/>
                              <a:gd name="T15" fmla="*/ 188 h 276"/>
                              <a:gd name="T16" fmla="*/ 33 w 463"/>
                              <a:gd name="T17" fmla="*/ 212 h 276"/>
                              <a:gd name="T18" fmla="*/ 18 w 463"/>
                              <a:gd name="T19" fmla="*/ 246 h 276"/>
                              <a:gd name="T20" fmla="*/ 146 w 463"/>
                              <a:gd name="T21" fmla="*/ 225 h 276"/>
                              <a:gd name="T22" fmla="*/ 283 w 463"/>
                              <a:gd name="T23" fmla="*/ 271 h 276"/>
                              <a:gd name="T24" fmla="*/ 411 w 463"/>
                              <a:gd name="T25" fmla="*/ 159 h 276"/>
                              <a:gd name="T26" fmla="*/ 463 w 463"/>
                              <a:gd name="T27" fmla="*/ 142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63" h="276">
                                <a:moveTo>
                                  <a:pt x="463" y="142"/>
                                </a:moveTo>
                                <a:cubicBezTo>
                                  <a:pt x="449" y="135"/>
                                  <a:pt x="428" y="127"/>
                                  <a:pt x="428" y="113"/>
                                </a:cubicBezTo>
                                <a:cubicBezTo>
                                  <a:pt x="425" y="46"/>
                                  <a:pt x="349" y="29"/>
                                  <a:pt x="319" y="87"/>
                                </a:cubicBezTo>
                                <a:cubicBezTo>
                                  <a:pt x="269" y="34"/>
                                  <a:pt x="186" y="0"/>
                                  <a:pt x="186" y="0"/>
                                </a:cubicBezTo>
                                <a:cubicBezTo>
                                  <a:pt x="186" y="0"/>
                                  <a:pt x="165" y="61"/>
                                  <a:pt x="193" y="117"/>
                                </a:cubicBezTo>
                                <a:cubicBezTo>
                                  <a:pt x="198" y="128"/>
                                  <a:pt x="204" y="138"/>
                                  <a:pt x="210" y="147"/>
                                </a:cubicBezTo>
                                <a:cubicBezTo>
                                  <a:pt x="192" y="156"/>
                                  <a:pt x="169" y="169"/>
                                  <a:pt x="160" y="177"/>
                                </a:cubicBezTo>
                                <a:cubicBezTo>
                                  <a:pt x="135" y="174"/>
                                  <a:pt x="24" y="170"/>
                                  <a:pt x="10" y="188"/>
                                </a:cubicBezTo>
                                <a:cubicBezTo>
                                  <a:pt x="0" y="199"/>
                                  <a:pt x="31" y="198"/>
                                  <a:pt x="33" y="212"/>
                                </a:cubicBezTo>
                                <a:cubicBezTo>
                                  <a:pt x="35" y="226"/>
                                  <a:pt x="3" y="236"/>
                                  <a:pt x="18" y="246"/>
                                </a:cubicBezTo>
                                <a:cubicBezTo>
                                  <a:pt x="34" y="257"/>
                                  <a:pt x="143" y="225"/>
                                  <a:pt x="146" y="225"/>
                                </a:cubicBezTo>
                                <a:cubicBezTo>
                                  <a:pt x="150" y="229"/>
                                  <a:pt x="209" y="276"/>
                                  <a:pt x="283" y="271"/>
                                </a:cubicBezTo>
                                <a:cubicBezTo>
                                  <a:pt x="382" y="263"/>
                                  <a:pt x="401" y="196"/>
                                  <a:pt x="411" y="159"/>
                                </a:cubicBezTo>
                                <a:cubicBezTo>
                                  <a:pt x="418" y="134"/>
                                  <a:pt x="463" y="142"/>
                                  <a:pt x="463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519379" y="131673"/>
                            <a:ext cx="951865" cy="763499"/>
                          </a:xfrm>
                          <a:custGeom>
                            <a:avLst/>
                            <a:gdLst>
                              <a:gd name="T0" fmla="*/ 6 w 254"/>
                              <a:gd name="T1" fmla="*/ 0 h 204"/>
                              <a:gd name="T2" fmla="*/ 143 w 254"/>
                              <a:gd name="T3" fmla="*/ 186 h 204"/>
                              <a:gd name="T4" fmla="*/ 176 w 254"/>
                              <a:gd name="T5" fmla="*/ 66 h 204"/>
                              <a:gd name="T6" fmla="*/ 6 w 254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4" h="204">
                                <a:moveTo>
                                  <a:pt x="6" y="0"/>
                                </a:moveTo>
                                <a:cubicBezTo>
                                  <a:pt x="0" y="67"/>
                                  <a:pt x="50" y="166"/>
                                  <a:pt x="143" y="186"/>
                                </a:cubicBezTo>
                                <a:cubicBezTo>
                                  <a:pt x="228" y="204"/>
                                  <a:pt x="254" y="119"/>
                                  <a:pt x="176" y="66"/>
                                </a:cubicBezTo>
                                <a:cubicBezTo>
                                  <a:pt x="126" y="32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Group 9"/>
                      <wpg:cNvGrpSpPr>
                        <a:grpSpLocks noChangeAspect="1"/>
                      </wpg:cNvGrpSpPr>
                      <wpg:grpSpPr>
                        <a:xfrm>
                          <a:off x="0" y="266700"/>
                          <a:ext cx="5946140" cy="535940"/>
                          <a:chOff x="0" y="0"/>
                          <a:chExt cx="5952490" cy="562222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0" y="179317"/>
                            <a:ext cx="5952490" cy="382905"/>
                          </a:xfrm>
                          <a:custGeom>
                            <a:avLst/>
                            <a:gdLst>
                              <a:gd name="T0" fmla="*/ 0 w 2179"/>
                              <a:gd name="T1" fmla="*/ 95 h 140"/>
                              <a:gd name="T2" fmla="*/ 317 w 2179"/>
                              <a:gd name="T3" fmla="*/ 57 h 140"/>
                              <a:gd name="T4" fmla="*/ 605 w 2179"/>
                              <a:gd name="T5" fmla="*/ 95 h 140"/>
                              <a:gd name="T6" fmla="*/ 882 w 2179"/>
                              <a:gd name="T7" fmla="*/ 133 h 140"/>
                              <a:gd name="T8" fmla="*/ 1190 w 2179"/>
                              <a:gd name="T9" fmla="*/ 132 h 140"/>
                              <a:gd name="T10" fmla="*/ 1651 w 2179"/>
                              <a:gd name="T11" fmla="*/ 55 h 140"/>
                              <a:gd name="T12" fmla="*/ 2161 w 2179"/>
                              <a:gd name="T13" fmla="*/ 42 h 140"/>
                              <a:gd name="T14" fmla="*/ 2173 w 2179"/>
                              <a:gd name="T15" fmla="*/ 24 h 140"/>
                              <a:gd name="T16" fmla="*/ 1670 w 2179"/>
                              <a:gd name="T17" fmla="*/ 43 h 140"/>
                              <a:gd name="T18" fmla="*/ 1198 w 2179"/>
                              <a:gd name="T19" fmla="*/ 121 h 140"/>
                              <a:gd name="T20" fmla="*/ 888 w 2179"/>
                              <a:gd name="T21" fmla="*/ 121 h 140"/>
                              <a:gd name="T22" fmla="*/ 606 w 2179"/>
                              <a:gd name="T23" fmla="*/ 81 h 140"/>
                              <a:gd name="T24" fmla="*/ 11 w 2179"/>
                              <a:gd name="T25" fmla="*/ 68 h 140"/>
                              <a:gd name="T26" fmla="*/ 0 w 2179"/>
                              <a:gd name="T27" fmla="*/ 95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79" h="140">
                                <a:moveTo>
                                  <a:pt x="0" y="95"/>
                                </a:moveTo>
                                <a:cubicBezTo>
                                  <a:pt x="74" y="59"/>
                                  <a:pt x="197" y="52"/>
                                  <a:pt x="317" y="57"/>
                                </a:cubicBezTo>
                                <a:cubicBezTo>
                                  <a:pt x="414" y="61"/>
                                  <a:pt x="510" y="77"/>
                                  <a:pt x="605" y="95"/>
                                </a:cubicBezTo>
                                <a:cubicBezTo>
                                  <a:pt x="697" y="112"/>
                                  <a:pt x="788" y="126"/>
                                  <a:pt x="882" y="133"/>
                                </a:cubicBezTo>
                                <a:cubicBezTo>
                                  <a:pt x="984" y="140"/>
                                  <a:pt x="1087" y="140"/>
                                  <a:pt x="1190" y="132"/>
                                </a:cubicBezTo>
                                <a:cubicBezTo>
                                  <a:pt x="1346" y="119"/>
                                  <a:pt x="1498" y="83"/>
                                  <a:pt x="1651" y="55"/>
                                </a:cubicBezTo>
                                <a:cubicBezTo>
                                  <a:pt x="1821" y="24"/>
                                  <a:pt x="1990" y="18"/>
                                  <a:pt x="2161" y="42"/>
                                </a:cubicBezTo>
                                <a:cubicBezTo>
                                  <a:pt x="2165" y="42"/>
                                  <a:pt x="2179" y="25"/>
                                  <a:pt x="2173" y="24"/>
                                </a:cubicBezTo>
                                <a:cubicBezTo>
                                  <a:pt x="2004" y="0"/>
                                  <a:pt x="1838" y="13"/>
                                  <a:pt x="1670" y="43"/>
                                </a:cubicBezTo>
                                <a:cubicBezTo>
                                  <a:pt x="1513" y="71"/>
                                  <a:pt x="1358" y="109"/>
                                  <a:pt x="1198" y="121"/>
                                </a:cubicBezTo>
                                <a:cubicBezTo>
                                  <a:pt x="1095" y="130"/>
                                  <a:pt x="991" y="129"/>
                                  <a:pt x="888" y="121"/>
                                </a:cubicBezTo>
                                <a:cubicBezTo>
                                  <a:pt x="793" y="114"/>
                                  <a:pt x="700" y="98"/>
                                  <a:pt x="606" y="81"/>
                                </a:cubicBezTo>
                                <a:cubicBezTo>
                                  <a:pt x="530" y="67"/>
                                  <a:pt x="218" y="4"/>
                                  <a:pt x="11" y="68"/>
                                </a:cubicBez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32"/>
                        <wpg:cNvGrpSpPr>
                          <a:grpSpLocks noChangeAspect="1"/>
                        </wpg:cNvGrpSpPr>
                        <wpg:grpSpPr>
                          <a:xfrm rot="21240751" flipH="1">
                            <a:off x="131448" y="0"/>
                            <a:ext cx="444497" cy="322580"/>
                            <a:chOff x="131448" y="0"/>
                            <a:chExt cx="1555750" cy="1195350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921490" y="892455"/>
                              <a:ext cx="184150" cy="302895"/>
                            </a:xfrm>
                            <a:custGeom>
                              <a:avLst/>
                              <a:gdLst>
                                <a:gd name="T0" fmla="*/ 45 w 49"/>
                                <a:gd name="T1" fmla="*/ 2 h 81"/>
                                <a:gd name="T2" fmla="*/ 37 w 49"/>
                                <a:gd name="T3" fmla="*/ 48 h 81"/>
                                <a:gd name="T4" fmla="*/ 49 w 49"/>
                                <a:gd name="T5" fmla="*/ 68 h 81"/>
                                <a:gd name="T6" fmla="*/ 30 w 49"/>
                                <a:gd name="T7" fmla="*/ 66 h 81"/>
                                <a:gd name="T8" fmla="*/ 0 w 49"/>
                                <a:gd name="T9" fmla="*/ 81 h 81"/>
                                <a:gd name="T10" fmla="*/ 21 w 49"/>
                                <a:gd name="T11" fmla="*/ 52 h 81"/>
                                <a:gd name="T12" fmla="*/ 30 w 49"/>
                                <a:gd name="T13" fmla="*/ 0 h 81"/>
                                <a:gd name="T14" fmla="*/ 45 w 49"/>
                                <a:gd name="T15" fmla="*/ 2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" h="81">
                                  <a:moveTo>
                                    <a:pt x="45" y="2"/>
                                  </a:moveTo>
                                  <a:cubicBezTo>
                                    <a:pt x="45" y="2"/>
                                    <a:pt x="37" y="38"/>
                                    <a:pt x="37" y="48"/>
                                  </a:cubicBezTo>
                                  <a:cubicBezTo>
                                    <a:pt x="37" y="59"/>
                                    <a:pt x="49" y="68"/>
                                    <a:pt x="49" y="68"/>
                                  </a:cubicBezTo>
                                  <a:cubicBezTo>
                                    <a:pt x="42" y="69"/>
                                    <a:pt x="37" y="64"/>
                                    <a:pt x="30" y="66"/>
                                  </a:cubicBezTo>
                                  <a:cubicBezTo>
                                    <a:pt x="19" y="68"/>
                                    <a:pt x="9" y="79"/>
                                    <a:pt x="0" y="81"/>
                                  </a:cubicBezTo>
                                  <a:cubicBezTo>
                                    <a:pt x="0" y="81"/>
                                    <a:pt x="16" y="61"/>
                                    <a:pt x="21" y="52"/>
                                  </a:cubicBezTo>
                                  <a:cubicBezTo>
                                    <a:pt x="29" y="38"/>
                                    <a:pt x="30" y="0"/>
                                    <a:pt x="30" y="0"/>
                                  </a:cubicBezTo>
                                  <a:lnTo>
                                    <a:pt x="4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753240" y="885140"/>
                              <a:ext cx="164465" cy="276860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3 h 74"/>
                                <a:gd name="T2" fmla="*/ 34 w 44"/>
                                <a:gd name="T3" fmla="*/ 45 h 74"/>
                                <a:gd name="T4" fmla="*/ 44 w 44"/>
                                <a:gd name="T5" fmla="*/ 64 h 74"/>
                                <a:gd name="T6" fmla="*/ 27 w 44"/>
                                <a:gd name="T7" fmla="*/ 61 h 74"/>
                                <a:gd name="T8" fmla="*/ 0 w 44"/>
                                <a:gd name="T9" fmla="*/ 74 h 74"/>
                                <a:gd name="T10" fmla="*/ 19 w 44"/>
                                <a:gd name="T11" fmla="*/ 48 h 74"/>
                                <a:gd name="T12" fmla="*/ 30 w 44"/>
                                <a:gd name="T13" fmla="*/ 0 h 74"/>
                                <a:gd name="T14" fmla="*/ 44 w 44"/>
                                <a:gd name="T15" fmla="*/ 3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" h="74">
                                  <a:moveTo>
                                    <a:pt x="44" y="3"/>
                                  </a:moveTo>
                                  <a:cubicBezTo>
                                    <a:pt x="44" y="3"/>
                                    <a:pt x="35" y="35"/>
                                    <a:pt x="34" y="45"/>
                                  </a:cubicBezTo>
                                  <a:cubicBezTo>
                                    <a:pt x="34" y="56"/>
                                    <a:pt x="44" y="64"/>
                                    <a:pt x="44" y="64"/>
                                  </a:cubicBezTo>
                                  <a:cubicBezTo>
                                    <a:pt x="37" y="65"/>
                                    <a:pt x="33" y="61"/>
                                    <a:pt x="27" y="61"/>
                                  </a:cubicBezTo>
                                  <a:cubicBezTo>
                                    <a:pt x="17" y="63"/>
                                    <a:pt x="8" y="74"/>
                                    <a:pt x="0" y="74"/>
                                  </a:cubicBezTo>
                                  <a:cubicBezTo>
                                    <a:pt x="0" y="74"/>
                                    <a:pt x="15" y="56"/>
                                    <a:pt x="19" y="48"/>
                                  </a:cubicBezTo>
                                  <a:cubicBezTo>
                                    <a:pt x="28" y="35"/>
                                    <a:pt x="30" y="0"/>
                                    <a:pt x="30" y="0"/>
                                  </a:cubicBezTo>
                                  <a:lnTo>
                                    <a:pt x="4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31448" y="0"/>
                              <a:ext cx="1555750" cy="1043940"/>
                            </a:xfrm>
                            <a:custGeom>
                              <a:avLst/>
                              <a:gdLst>
                                <a:gd name="T0" fmla="*/ 376 w 415"/>
                                <a:gd name="T1" fmla="*/ 239 h 279"/>
                                <a:gd name="T2" fmla="*/ 394 w 415"/>
                                <a:gd name="T3" fmla="*/ 219 h 279"/>
                                <a:gd name="T4" fmla="*/ 295 w 415"/>
                                <a:gd name="T5" fmla="*/ 191 h 279"/>
                                <a:gd name="T6" fmla="*/ 164 w 415"/>
                                <a:gd name="T7" fmla="*/ 85 h 279"/>
                                <a:gd name="T8" fmla="*/ 107 w 415"/>
                                <a:gd name="T9" fmla="*/ 4 h 279"/>
                                <a:gd name="T10" fmla="*/ 50 w 415"/>
                                <a:gd name="T11" fmla="*/ 39 h 279"/>
                                <a:gd name="T12" fmla="*/ 0 w 415"/>
                                <a:gd name="T13" fmla="*/ 61 h 279"/>
                                <a:gd name="T14" fmla="*/ 54 w 415"/>
                                <a:gd name="T15" fmla="*/ 80 h 279"/>
                                <a:gd name="T16" fmla="*/ 115 w 415"/>
                                <a:gd name="T17" fmla="*/ 239 h 279"/>
                                <a:gd name="T18" fmla="*/ 306 w 415"/>
                                <a:gd name="T19" fmla="*/ 248 h 279"/>
                                <a:gd name="T20" fmla="*/ 373 w 415"/>
                                <a:gd name="T21" fmla="*/ 261 h 279"/>
                                <a:gd name="T22" fmla="*/ 376 w 415"/>
                                <a:gd name="T23" fmla="*/ 239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5" h="279">
                                  <a:moveTo>
                                    <a:pt x="376" y="239"/>
                                  </a:moveTo>
                                  <a:cubicBezTo>
                                    <a:pt x="385" y="230"/>
                                    <a:pt x="415" y="229"/>
                                    <a:pt x="394" y="219"/>
                                  </a:cubicBezTo>
                                  <a:cubicBezTo>
                                    <a:pt x="338" y="191"/>
                                    <a:pt x="303" y="206"/>
                                    <a:pt x="295" y="191"/>
                                  </a:cubicBezTo>
                                  <a:cubicBezTo>
                                    <a:pt x="270" y="152"/>
                                    <a:pt x="152" y="117"/>
                                    <a:pt x="164" y="85"/>
                                  </a:cubicBezTo>
                                  <a:cubicBezTo>
                                    <a:pt x="168" y="75"/>
                                    <a:pt x="162" y="11"/>
                                    <a:pt x="107" y="4"/>
                                  </a:cubicBezTo>
                                  <a:cubicBezTo>
                                    <a:pt x="73" y="0"/>
                                    <a:pt x="56" y="27"/>
                                    <a:pt x="50" y="39"/>
                                  </a:cubicBezTo>
                                  <a:cubicBezTo>
                                    <a:pt x="44" y="50"/>
                                    <a:pt x="0" y="61"/>
                                    <a:pt x="0" y="61"/>
                                  </a:cubicBezTo>
                                  <a:cubicBezTo>
                                    <a:pt x="0" y="61"/>
                                    <a:pt x="50" y="71"/>
                                    <a:pt x="54" y="80"/>
                                  </a:cubicBezTo>
                                  <a:cubicBezTo>
                                    <a:pt x="61" y="98"/>
                                    <a:pt x="23" y="186"/>
                                    <a:pt x="115" y="239"/>
                                  </a:cubicBezTo>
                                  <a:cubicBezTo>
                                    <a:pt x="185" y="279"/>
                                    <a:pt x="274" y="262"/>
                                    <a:pt x="306" y="248"/>
                                  </a:cubicBezTo>
                                  <a:cubicBezTo>
                                    <a:pt x="323" y="251"/>
                                    <a:pt x="348" y="260"/>
                                    <a:pt x="373" y="261"/>
                                  </a:cubicBezTo>
                                  <a:cubicBezTo>
                                    <a:pt x="391" y="262"/>
                                    <a:pt x="366" y="249"/>
                                    <a:pt x="376" y="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299698" y="153620"/>
                              <a:ext cx="1200150" cy="762635"/>
                            </a:xfrm>
                            <a:custGeom>
                              <a:avLst/>
                              <a:gdLst>
                                <a:gd name="T0" fmla="*/ 320 w 320"/>
                                <a:gd name="T1" fmla="*/ 123 h 204"/>
                                <a:gd name="T2" fmla="*/ 57 w 320"/>
                                <a:gd name="T3" fmla="*/ 135 h 204"/>
                                <a:gd name="T4" fmla="*/ 176 w 320"/>
                                <a:gd name="T5" fmla="*/ 66 h 204"/>
                                <a:gd name="T6" fmla="*/ 320 w 320"/>
                                <a:gd name="T7" fmla="*/ 12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204">
                                  <a:moveTo>
                                    <a:pt x="320" y="123"/>
                                  </a:moveTo>
                                  <a:cubicBezTo>
                                    <a:pt x="261" y="180"/>
                                    <a:pt x="119" y="204"/>
                                    <a:pt x="57" y="135"/>
                                  </a:cubicBezTo>
                                  <a:cubicBezTo>
                                    <a:pt x="0" y="71"/>
                                    <a:pt x="93" y="0"/>
                                    <a:pt x="176" y="66"/>
                                  </a:cubicBezTo>
                                  <a:cubicBezTo>
                                    <a:pt x="223" y="103"/>
                                    <a:pt x="320" y="123"/>
                                    <a:pt x="320" y="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4630A7" id="Continuation footer" o:spid="_x0000_s1026" alt="Horizontal curved branch with a bird sitting on the left side and a flying bird above it on the right side" style="position:absolute;margin-left:-36pt;margin-top:684.7pt;width:468pt;height:63.35pt;z-index:251660288;mso-position-vertical-relative:page;mso-width-relative:margin;mso-height-relative:margin" coordsize="59461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">
              <v:group id="Group 17" o:spid="_x0000_s1027" style="position:absolute;left:54578;width:4051;height:2565;rotation:-312598fd;flip:x" coordsize="17348,1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">
                <o:lock v:ext="edit" aspectratio="t"/>
                <v:shape id="Freeform 16" o:spid="_x0000_s1028" style="position:absolute;left:5340;top:8266;width:1949;height:2392;visibility:visible;mso-wrap-style:square;v-text-anchor:top" coordsize="5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" path="m44,c44,,25,21,18,25,11,31,,27,,27v2,5,7,6,10,11c13,46,10,57,14,64v,,5,-19,8,-26c28,26,52,9,52,9l44,xe" fillcolor="#f7941e" stroked="f">
                  <v:path arrowok="t" o:connecttype="custom" o:connectlocs="164953,0;67481,93464;0,100941;37489,142065;52485,239268;82477,142065;194945,33647;164953,0" o:connectangles="0,0,0,0,0,0,0,0"/>
                </v:shape>
                <v:shape id="Freeform 17" o:spid="_x0000_s1029" style="position:absolute;left:6291;top:8997;width:1352;height:2469;visibility:visible;mso-wrap-style:square;v-text-anchor:top" coordsize="3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" path="m25,v,,-7,25,-11,32c10,39,,41,,41v4,3,8,2,12,5c18,51,19,62,25,66v,,-2,-18,-2,-26c23,28,36,4,36,4l25,xe" fillcolor="#f7941e" stroked="f">
                  <v:path arrowok="t" o:connecttype="custom" o:connectlocs="93927,0;52599,119701;0,153367;45085,172071;93927,246884;86413,149627;135255,14963;93927,0" o:connectangles="0,0,0,0,0,0,0,0"/>
                </v:shape>
                <v:shape id="Freeform 18" o:spid="_x0000_s1030" style="position:absolute;width:17348;height:10325;visibility:visible;mso-wrap-style:square;v-text-anchor:top" coordsize="4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60c5ba [3205]" stroked="f">
  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  </v:shape>
                <v:shape id="Freeform 19" o:spid="_x0000_s1031" style="position:absolute;left:5193;top:1316;width:9519;height:7635;visibility:visible;mso-wrap-style:square;v-text-anchor:top" coordsize="25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" path="m6,c,67,50,166,143,186v85,18,111,-67,33,-120c126,32,6,,6,xe" fillcolor="#9fdcd5 [1941]" stroked="f">
                  <v:path arrowok="t" o:connecttype="custom" o:connectlocs="22485,0;535893,696131;659560,247014;22485,0" o:connectangles="0,0,0,0"/>
                </v:shape>
              </v:group>
              <v:group id="Group 9" o:spid="_x0000_s1032" style="position:absolute;top:2667;width:59461;height:5359" coordsize="59524,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o:lock v:ext="edit" aspectratio="t"/>
                <v:shape id="Freeform 31" o:spid="_x0000_s1033" style="position:absolute;top:1793;width:59524;height:3829;visibility:visible;mso-wrap-style:square;v-text-anchor:top" coordsize="217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725e54 [3215]" stroked="f">
  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  </v:shape>
                <v:group id="Group 32" o:spid="_x0000_s1034" style="position:absolute;left:1314;width:4445;height:3225;rotation:392396fd;flip:x" coordorigin="1314" coordsize="15557,1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">
                  <o:lock v:ext="edit" aspectratio="t"/>
                  <v:shape id="Freeform 33" o:spid="_x0000_s1035" style="position:absolute;left:9214;top:8924;width:1842;height:3029;visibility:visible;mso-wrap-style:square;v-text-anchor:top" coordsize="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" path="m45,2v,,-8,36,-8,46c37,59,49,68,49,68,42,69,37,64,30,66,19,68,9,79,,81,,81,16,61,21,52,29,38,30,,30,l45,2xe" fillcolor="#f7941e" stroked="f">
                    <v:path arrowok="t" o:connecttype="custom" o:connectlocs="169117,7479;139052,179493;184150,254282;112745,246803;0,302895;78921,194451;112745,0;169117,7479" o:connectangles="0,0,0,0,0,0,0,0"/>
                  </v:shape>
                  <v:shape id="Freeform 34" o:spid="_x0000_s1036" style="position:absolute;left:7532;top:8851;width:1645;height:2769;visibility:visible;mso-wrap-style:square;v-text-anchor:top" coordsize="4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" path="m44,3v,,-9,32,-10,42c34,56,44,64,44,64,37,65,33,61,27,61,17,63,8,74,,74,,74,15,56,19,48,28,35,30,,30,l44,3xe" fillcolor="#f7941e" stroked="f">
                    <v:path arrowok="t" o:connecttype="custom" o:connectlocs="164465,11224;127087,168361;164465,239446;100922,228222;0,276860;71019,179585;112135,0;164465,11224" o:connectangles="0,0,0,0,0,0,0,0"/>
                  </v:shape>
                  <v:shape id="Freeform 35" o:spid="_x0000_s1037" style="position:absolute;left:1314;width:15557;height:10439;visibility:visible;mso-wrap-style:square;v-text-anchor:top" coordsize="4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" path="m376,239v9,-9,39,-10,18,-20c338,191,303,206,295,191,270,152,152,117,164,85,168,75,162,11,107,4,73,,56,27,50,39,44,50,,61,,61v,,50,10,54,19c61,98,23,186,115,239v70,40,159,23,191,9c323,251,348,260,373,261v18,1,-7,-12,3,-22xe" fillcolor="#60c5ba [3205]" stroked="f">
  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  </v:shape>
                  <v:shape id="Freeform 36" o:spid="_x0000_s1038" style="position:absolute;left:2996;top:1536;width:12002;height:7626;visibility:visible;mso-wrap-style:square;v-text-anchor:top" coordsize="32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" path="m320,123c261,180,119,204,57,135,,71,93,,176,66v47,37,144,57,144,57xe" fillcolor="#9fdcd5 [1941]" stroked="f">
                    <v:path arrowok="t" o:connecttype="custom" o:connectlocs="1200150,459824;213777,504685;660083,246735;1200150,459824" o:connectangles="0,0,0,0"/>
                  </v:shape>
                </v:group>
              </v:group>
              <w10:wrap anchory="page"/>
              <w10:anchorlock/>
            </v:group>
          </w:pict>
        </mc:Fallback>
      </mc:AlternateContent>
    </w:r>
    <w:r w:rsidR="00757E9C">
      <w:t xml:space="preserve">Page </w:t>
    </w:r>
    <w:r w:rsidR="00757E9C">
      <w:fldChar w:fldCharType="begin"/>
    </w:r>
    <w:r w:rsidR="00757E9C">
      <w:instrText xml:space="preserve"> Page \# 0# </w:instrText>
    </w:r>
    <w:r w:rsidR="00757E9C">
      <w:fldChar w:fldCharType="separate"/>
    </w:r>
    <w:r w:rsidR="00116997">
      <w:rPr>
        <w:noProof/>
      </w:rPr>
      <w:t>02</w:t>
    </w:r>
    <w:r w:rsidR="00757E9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FC4" w:rsidRDefault="0038000D" w:rsidP="00752FC4">
    <w:pPr>
      <w:pStyle w:val="Footer"/>
      <w:jc w:val="right"/>
    </w:pPr>
    <w:r>
      <w:rPr>
        <w:noProof/>
      </w:rPr>
      <mc:AlternateContent>
        <mc:Choice Requires="wpg">
          <w:drawing>
            <wp:inline distT="0" distB="0" distL="0" distR="0" wp14:anchorId="09D3CA13" wp14:editId="1CFBEAC9">
              <wp:extent cx="5943600" cy="539496"/>
              <wp:effectExtent l="0" t="19050" r="0" b="0"/>
              <wp:docPr id="37" name="Group 9" descr="Bird sitting on bran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943600" cy="539496"/>
                        <a:chOff x="0" y="0"/>
                        <a:chExt cx="5952490" cy="562222"/>
                      </a:xfrm>
                    </wpg:grpSpPr>
                    <wps:wsp>
                      <wps:cNvPr id="38" name="Freeform 38"/>
                      <wps:cNvSpPr>
                        <a:spLocks/>
                      </wps:cNvSpPr>
                      <wps:spPr bwMode="auto">
                        <a:xfrm>
                          <a:off x="0" y="179317"/>
                          <a:ext cx="5952490" cy="382905"/>
                        </a:xfrm>
                        <a:custGeom>
                          <a:avLst/>
                          <a:gdLst>
                            <a:gd name="T0" fmla="*/ 0 w 2179"/>
                            <a:gd name="T1" fmla="*/ 95 h 140"/>
                            <a:gd name="T2" fmla="*/ 317 w 2179"/>
                            <a:gd name="T3" fmla="*/ 57 h 140"/>
                            <a:gd name="T4" fmla="*/ 605 w 2179"/>
                            <a:gd name="T5" fmla="*/ 95 h 140"/>
                            <a:gd name="T6" fmla="*/ 882 w 2179"/>
                            <a:gd name="T7" fmla="*/ 133 h 140"/>
                            <a:gd name="T8" fmla="*/ 1190 w 2179"/>
                            <a:gd name="T9" fmla="*/ 132 h 140"/>
                            <a:gd name="T10" fmla="*/ 1651 w 2179"/>
                            <a:gd name="T11" fmla="*/ 55 h 140"/>
                            <a:gd name="T12" fmla="*/ 2161 w 2179"/>
                            <a:gd name="T13" fmla="*/ 42 h 140"/>
                            <a:gd name="T14" fmla="*/ 2173 w 2179"/>
                            <a:gd name="T15" fmla="*/ 24 h 140"/>
                            <a:gd name="T16" fmla="*/ 1670 w 2179"/>
                            <a:gd name="T17" fmla="*/ 43 h 140"/>
                            <a:gd name="T18" fmla="*/ 1198 w 2179"/>
                            <a:gd name="T19" fmla="*/ 121 h 140"/>
                            <a:gd name="T20" fmla="*/ 888 w 2179"/>
                            <a:gd name="T21" fmla="*/ 121 h 140"/>
                            <a:gd name="T22" fmla="*/ 606 w 2179"/>
                            <a:gd name="T23" fmla="*/ 81 h 140"/>
                            <a:gd name="T24" fmla="*/ 11 w 2179"/>
                            <a:gd name="T25" fmla="*/ 68 h 140"/>
                            <a:gd name="T26" fmla="*/ 0 w 2179"/>
                            <a:gd name="T27" fmla="*/ 95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179" h="140">
                              <a:moveTo>
                                <a:pt x="0" y="95"/>
                              </a:moveTo>
                              <a:cubicBezTo>
                                <a:pt x="74" y="59"/>
                                <a:pt x="197" y="52"/>
                                <a:pt x="317" y="57"/>
                              </a:cubicBezTo>
                              <a:cubicBezTo>
                                <a:pt x="414" y="61"/>
                                <a:pt x="510" y="77"/>
                                <a:pt x="605" y="95"/>
                              </a:cubicBezTo>
                              <a:cubicBezTo>
                                <a:pt x="697" y="112"/>
                                <a:pt x="788" y="126"/>
                                <a:pt x="882" y="133"/>
                              </a:cubicBezTo>
                              <a:cubicBezTo>
                                <a:pt x="984" y="140"/>
                                <a:pt x="1087" y="140"/>
                                <a:pt x="1190" y="132"/>
                              </a:cubicBezTo>
                              <a:cubicBezTo>
                                <a:pt x="1346" y="119"/>
                                <a:pt x="1498" y="83"/>
                                <a:pt x="1651" y="55"/>
                              </a:cubicBezTo>
                              <a:cubicBezTo>
                                <a:pt x="1821" y="24"/>
                                <a:pt x="1990" y="18"/>
                                <a:pt x="2161" y="42"/>
                              </a:cubicBezTo>
                              <a:cubicBezTo>
                                <a:pt x="2165" y="42"/>
                                <a:pt x="2179" y="25"/>
                                <a:pt x="2173" y="24"/>
                              </a:cubicBezTo>
                              <a:cubicBezTo>
                                <a:pt x="2004" y="0"/>
                                <a:pt x="1838" y="13"/>
                                <a:pt x="1670" y="43"/>
                              </a:cubicBezTo>
                              <a:cubicBezTo>
                                <a:pt x="1513" y="71"/>
                                <a:pt x="1358" y="109"/>
                                <a:pt x="1198" y="121"/>
                              </a:cubicBezTo>
                              <a:cubicBezTo>
                                <a:pt x="1095" y="130"/>
                                <a:pt x="991" y="129"/>
                                <a:pt x="888" y="121"/>
                              </a:cubicBezTo>
                              <a:cubicBezTo>
                                <a:pt x="793" y="114"/>
                                <a:pt x="700" y="98"/>
                                <a:pt x="606" y="81"/>
                              </a:cubicBezTo>
                              <a:cubicBezTo>
                                <a:pt x="530" y="67"/>
                                <a:pt x="218" y="4"/>
                                <a:pt x="11" y="68"/>
                              </a:cubicBez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9" name="Group 39"/>
                      <wpg:cNvGrpSpPr>
                        <a:grpSpLocks noChangeAspect="1"/>
                      </wpg:cNvGrpSpPr>
                      <wpg:grpSpPr>
                        <a:xfrm rot="21240751" flipH="1">
                          <a:off x="131448" y="0"/>
                          <a:ext cx="444497" cy="322580"/>
                          <a:chOff x="131448" y="0"/>
                          <a:chExt cx="1555750" cy="1195350"/>
                        </a:xfrm>
                      </wpg:grpSpPr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921490" y="892455"/>
                            <a:ext cx="184150" cy="302895"/>
                          </a:xfrm>
                          <a:custGeom>
                            <a:avLst/>
                            <a:gdLst>
                              <a:gd name="T0" fmla="*/ 45 w 49"/>
                              <a:gd name="T1" fmla="*/ 2 h 81"/>
                              <a:gd name="T2" fmla="*/ 37 w 49"/>
                              <a:gd name="T3" fmla="*/ 48 h 81"/>
                              <a:gd name="T4" fmla="*/ 49 w 49"/>
                              <a:gd name="T5" fmla="*/ 68 h 81"/>
                              <a:gd name="T6" fmla="*/ 30 w 49"/>
                              <a:gd name="T7" fmla="*/ 66 h 81"/>
                              <a:gd name="T8" fmla="*/ 0 w 49"/>
                              <a:gd name="T9" fmla="*/ 81 h 81"/>
                              <a:gd name="T10" fmla="*/ 21 w 49"/>
                              <a:gd name="T11" fmla="*/ 52 h 81"/>
                              <a:gd name="T12" fmla="*/ 30 w 49"/>
                              <a:gd name="T13" fmla="*/ 0 h 81"/>
                              <a:gd name="T14" fmla="*/ 45 w 49"/>
                              <a:gd name="T15" fmla="*/ 2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9" h="81">
                                <a:moveTo>
                                  <a:pt x="45" y="2"/>
                                </a:moveTo>
                                <a:cubicBezTo>
                                  <a:pt x="45" y="2"/>
                                  <a:pt x="37" y="38"/>
                                  <a:pt x="37" y="48"/>
                                </a:cubicBezTo>
                                <a:cubicBezTo>
                                  <a:pt x="37" y="59"/>
                                  <a:pt x="49" y="68"/>
                                  <a:pt x="49" y="68"/>
                                </a:cubicBezTo>
                                <a:cubicBezTo>
                                  <a:pt x="42" y="69"/>
                                  <a:pt x="37" y="64"/>
                                  <a:pt x="30" y="66"/>
                                </a:cubicBezTo>
                                <a:cubicBezTo>
                                  <a:pt x="19" y="68"/>
                                  <a:pt x="9" y="79"/>
                                  <a:pt x="0" y="81"/>
                                </a:cubicBezTo>
                                <a:cubicBezTo>
                                  <a:pt x="0" y="81"/>
                                  <a:pt x="16" y="61"/>
                                  <a:pt x="21" y="52"/>
                                </a:cubicBezTo>
                                <a:cubicBezTo>
                                  <a:pt x="29" y="38"/>
                                  <a:pt x="30" y="0"/>
                                  <a:pt x="30" y="0"/>
                                </a:cubicBezTo>
                                <a:lnTo>
                                  <a:pt x="4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753240" y="885140"/>
                            <a:ext cx="164465" cy="276860"/>
                          </a:xfrm>
                          <a:custGeom>
                            <a:avLst/>
                            <a:gdLst>
                              <a:gd name="T0" fmla="*/ 44 w 44"/>
                              <a:gd name="T1" fmla="*/ 3 h 74"/>
                              <a:gd name="T2" fmla="*/ 34 w 44"/>
                              <a:gd name="T3" fmla="*/ 45 h 74"/>
                              <a:gd name="T4" fmla="*/ 44 w 44"/>
                              <a:gd name="T5" fmla="*/ 64 h 74"/>
                              <a:gd name="T6" fmla="*/ 27 w 44"/>
                              <a:gd name="T7" fmla="*/ 61 h 74"/>
                              <a:gd name="T8" fmla="*/ 0 w 44"/>
                              <a:gd name="T9" fmla="*/ 74 h 74"/>
                              <a:gd name="T10" fmla="*/ 19 w 44"/>
                              <a:gd name="T11" fmla="*/ 48 h 74"/>
                              <a:gd name="T12" fmla="*/ 30 w 44"/>
                              <a:gd name="T13" fmla="*/ 0 h 74"/>
                              <a:gd name="T14" fmla="*/ 44 w 44"/>
                              <a:gd name="T15" fmla="*/ 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" h="74">
                                <a:moveTo>
                                  <a:pt x="44" y="3"/>
                                </a:moveTo>
                                <a:cubicBezTo>
                                  <a:pt x="44" y="3"/>
                                  <a:pt x="35" y="35"/>
                                  <a:pt x="34" y="45"/>
                                </a:cubicBezTo>
                                <a:cubicBezTo>
                                  <a:pt x="34" y="56"/>
                                  <a:pt x="44" y="64"/>
                                  <a:pt x="44" y="64"/>
                                </a:cubicBezTo>
                                <a:cubicBezTo>
                                  <a:pt x="37" y="65"/>
                                  <a:pt x="33" y="61"/>
                                  <a:pt x="27" y="61"/>
                                </a:cubicBezTo>
                                <a:cubicBezTo>
                                  <a:pt x="17" y="63"/>
                                  <a:pt x="8" y="74"/>
                                  <a:pt x="0" y="74"/>
                                </a:cubicBezTo>
                                <a:cubicBezTo>
                                  <a:pt x="0" y="74"/>
                                  <a:pt x="15" y="56"/>
                                  <a:pt x="19" y="48"/>
                                </a:cubicBezTo>
                                <a:cubicBezTo>
                                  <a:pt x="28" y="35"/>
                                  <a:pt x="30" y="0"/>
                                  <a:pt x="30" y="0"/>
                                </a:cubicBezTo>
                                <a:lnTo>
                                  <a:pt x="4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31448" y="0"/>
                            <a:ext cx="1555750" cy="1043940"/>
                          </a:xfrm>
                          <a:custGeom>
                            <a:avLst/>
                            <a:gdLst>
                              <a:gd name="T0" fmla="*/ 376 w 415"/>
                              <a:gd name="T1" fmla="*/ 239 h 279"/>
                              <a:gd name="T2" fmla="*/ 394 w 415"/>
                              <a:gd name="T3" fmla="*/ 219 h 279"/>
                              <a:gd name="T4" fmla="*/ 295 w 415"/>
                              <a:gd name="T5" fmla="*/ 191 h 279"/>
                              <a:gd name="T6" fmla="*/ 164 w 415"/>
                              <a:gd name="T7" fmla="*/ 85 h 279"/>
                              <a:gd name="T8" fmla="*/ 107 w 415"/>
                              <a:gd name="T9" fmla="*/ 4 h 279"/>
                              <a:gd name="T10" fmla="*/ 50 w 415"/>
                              <a:gd name="T11" fmla="*/ 39 h 279"/>
                              <a:gd name="T12" fmla="*/ 0 w 415"/>
                              <a:gd name="T13" fmla="*/ 61 h 279"/>
                              <a:gd name="T14" fmla="*/ 54 w 415"/>
                              <a:gd name="T15" fmla="*/ 80 h 279"/>
                              <a:gd name="T16" fmla="*/ 115 w 415"/>
                              <a:gd name="T17" fmla="*/ 239 h 279"/>
                              <a:gd name="T18" fmla="*/ 306 w 415"/>
                              <a:gd name="T19" fmla="*/ 248 h 279"/>
                              <a:gd name="T20" fmla="*/ 373 w 415"/>
                              <a:gd name="T21" fmla="*/ 261 h 279"/>
                              <a:gd name="T22" fmla="*/ 376 w 415"/>
                              <a:gd name="T23" fmla="*/ 239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5" h="279">
                                <a:moveTo>
                                  <a:pt x="376" y="239"/>
                                </a:moveTo>
                                <a:cubicBezTo>
                                  <a:pt x="385" y="230"/>
                                  <a:pt x="415" y="229"/>
                                  <a:pt x="394" y="219"/>
                                </a:cubicBezTo>
                                <a:cubicBezTo>
                                  <a:pt x="338" y="191"/>
                                  <a:pt x="303" y="206"/>
                                  <a:pt x="295" y="191"/>
                                </a:cubicBezTo>
                                <a:cubicBezTo>
                                  <a:pt x="270" y="152"/>
                                  <a:pt x="152" y="117"/>
                                  <a:pt x="164" y="85"/>
                                </a:cubicBezTo>
                                <a:cubicBezTo>
                                  <a:pt x="168" y="75"/>
                                  <a:pt x="162" y="11"/>
                                  <a:pt x="107" y="4"/>
                                </a:cubicBezTo>
                                <a:cubicBezTo>
                                  <a:pt x="73" y="0"/>
                                  <a:pt x="56" y="27"/>
                                  <a:pt x="50" y="39"/>
                                </a:cubicBezTo>
                                <a:cubicBezTo>
                                  <a:pt x="44" y="50"/>
                                  <a:pt x="0" y="61"/>
                                  <a:pt x="0" y="61"/>
                                </a:cubicBezTo>
                                <a:cubicBezTo>
                                  <a:pt x="0" y="61"/>
                                  <a:pt x="50" y="71"/>
                                  <a:pt x="54" y="80"/>
                                </a:cubicBezTo>
                                <a:cubicBezTo>
                                  <a:pt x="61" y="98"/>
                                  <a:pt x="23" y="186"/>
                                  <a:pt x="115" y="239"/>
                                </a:cubicBezTo>
                                <a:cubicBezTo>
                                  <a:pt x="185" y="279"/>
                                  <a:pt x="274" y="262"/>
                                  <a:pt x="306" y="248"/>
                                </a:cubicBezTo>
                                <a:cubicBezTo>
                                  <a:pt x="323" y="251"/>
                                  <a:pt x="348" y="260"/>
                                  <a:pt x="373" y="261"/>
                                </a:cubicBezTo>
                                <a:cubicBezTo>
                                  <a:pt x="391" y="262"/>
                                  <a:pt x="366" y="249"/>
                                  <a:pt x="376" y="2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299698" y="153620"/>
                            <a:ext cx="1200150" cy="762635"/>
                          </a:xfrm>
                          <a:custGeom>
                            <a:avLst/>
                            <a:gdLst>
                              <a:gd name="T0" fmla="*/ 320 w 320"/>
                              <a:gd name="T1" fmla="*/ 123 h 204"/>
                              <a:gd name="T2" fmla="*/ 57 w 320"/>
                              <a:gd name="T3" fmla="*/ 135 h 204"/>
                              <a:gd name="T4" fmla="*/ 176 w 320"/>
                              <a:gd name="T5" fmla="*/ 66 h 204"/>
                              <a:gd name="T6" fmla="*/ 320 w 320"/>
                              <a:gd name="T7" fmla="*/ 12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0" h="204">
                                <a:moveTo>
                                  <a:pt x="320" y="123"/>
                                </a:moveTo>
                                <a:cubicBezTo>
                                  <a:pt x="261" y="180"/>
                                  <a:pt x="119" y="204"/>
                                  <a:pt x="57" y="135"/>
                                </a:cubicBezTo>
                                <a:cubicBezTo>
                                  <a:pt x="0" y="71"/>
                                  <a:pt x="93" y="0"/>
                                  <a:pt x="176" y="66"/>
                                </a:cubicBezTo>
                                <a:cubicBezTo>
                                  <a:pt x="223" y="103"/>
                                  <a:pt x="320" y="123"/>
                                  <a:pt x="320" y="1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1811A03E" id="Group 9" o:spid="_x0000_s1026" alt="Bird sitting on branch" style="width:468pt;height:42.5pt;mso-position-horizontal-relative:char;mso-position-vertical-relative:line" coordsize="59524,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">
              <o:lock v:ext="edit" aspectratio="t"/>
              <v:shape id="Freeform 38" o:spid="_x0000_s1027" style="position:absolute;top:1793;width:59524;height:3829;visibility:visible;mso-wrap-style:square;v-text-anchor:top" coordsize="217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725e54 [3215]" stroked="f">
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</v:shape>
              <v:group id="Group 39" o:spid="_x0000_s1028" style="position:absolute;left:1314;width:4445;height:3225;rotation:392396fd;flip:x" coordorigin="1314" coordsize="15557,1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">
                <o:lock v:ext="edit" aspectratio="t"/>
                <v:shape id="Freeform 40" o:spid="_x0000_s1029" style="position:absolute;left:9214;top:8924;width:1842;height:3029;visibility:visible;mso-wrap-style:square;v-text-anchor:top" coordsize="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" path="m45,2v,,-8,36,-8,46c37,59,49,68,49,68,42,69,37,64,30,66,19,68,9,79,,81,,81,16,61,21,52,29,38,30,,30,l45,2xe" fillcolor="#f7941e" stroked="f">
                  <v:path arrowok="t" o:connecttype="custom" o:connectlocs="169117,7479;139052,179493;184150,254282;112745,246803;0,302895;78921,194451;112745,0;169117,7479" o:connectangles="0,0,0,0,0,0,0,0"/>
                </v:shape>
                <v:shape id="Freeform 41" o:spid="_x0000_s1030" style="position:absolute;left:7532;top:8851;width:1645;height:2769;visibility:visible;mso-wrap-style:square;v-text-anchor:top" coordsize="4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" path="m44,3v,,-9,32,-10,42c34,56,44,64,44,64,37,65,33,61,27,61,17,63,8,74,,74,,74,15,56,19,48,28,35,30,,30,l44,3xe" fillcolor="#f7941e" stroked="f">
                  <v:path arrowok="t" o:connecttype="custom" o:connectlocs="164465,11224;127087,168361;164465,239446;100922,228222;0,276860;71019,179585;112135,0;164465,11224" o:connectangles="0,0,0,0,0,0,0,0"/>
                </v:shape>
                <v:shape id="Freeform 42" o:spid="_x0000_s1031" style="position:absolute;left:1314;width:15557;height:10439;visibility:visible;mso-wrap-style:square;v-text-anchor:top" coordsize="4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" path="m376,239v9,-9,39,-10,18,-20c338,191,303,206,295,191,270,152,152,117,164,85,168,75,162,11,107,4,73,,56,27,50,39,44,50,,61,,61v,,50,10,54,19c61,98,23,186,115,239v70,40,159,23,191,9c323,251,348,260,373,261v18,1,-7,-12,3,-22xe" fillcolor="#60c5ba [3205]" stroked="f">
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</v:shape>
                <v:shape id="Freeform 43" o:spid="_x0000_s1032" style="position:absolute;left:2996;top:1536;width:12002;height:7626;visibility:visible;mso-wrap-style:square;v-text-anchor:top" coordsize="32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" path="m320,123c261,180,119,204,57,135,,71,93,,176,66v47,37,144,57,144,57xe" fillcolor="#9fdcd5 [1941]" stroked="f">
                  <v:path arrowok="t" o:connecttype="custom" o:connectlocs="1200150,459824;213777,504685;660083,246735;1200150,459824" o:connectangles="0,0,0,0"/>
                </v:shape>
              </v:group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6A7" w:rsidRDefault="008056A7">
      <w:pPr>
        <w:spacing w:after="0" w:line="240" w:lineRule="auto"/>
      </w:pPr>
      <w:r>
        <w:separator/>
      </w:r>
    </w:p>
    <w:p w:rsidR="008056A7" w:rsidRDefault="008056A7"/>
  </w:footnote>
  <w:footnote w:type="continuationSeparator" w:id="0">
    <w:p w:rsidR="008056A7" w:rsidRDefault="008056A7">
      <w:pPr>
        <w:spacing w:after="0" w:line="240" w:lineRule="auto"/>
      </w:pPr>
      <w:r>
        <w:continuationSeparator/>
      </w:r>
    </w:p>
    <w:p w:rsidR="008056A7" w:rsidRDefault="008056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6A7"/>
    <w:rsid w:val="000115CE"/>
    <w:rsid w:val="000828F4"/>
    <w:rsid w:val="000F51EC"/>
    <w:rsid w:val="000F7122"/>
    <w:rsid w:val="00116997"/>
    <w:rsid w:val="001B689C"/>
    <w:rsid w:val="00200635"/>
    <w:rsid w:val="00311C32"/>
    <w:rsid w:val="0038000D"/>
    <w:rsid w:val="00385ACF"/>
    <w:rsid w:val="00477474"/>
    <w:rsid w:val="00480B7F"/>
    <w:rsid w:val="004A1893"/>
    <w:rsid w:val="004C4A44"/>
    <w:rsid w:val="005125BB"/>
    <w:rsid w:val="00537F9C"/>
    <w:rsid w:val="00563133"/>
    <w:rsid w:val="00572222"/>
    <w:rsid w:val="005D3DA6"/>
    <w:rsid w:val="00744EA9"/>
    <w:rsid w:val="00752FC4"/>
    <w:rsid w:val="00757E9C"/>
    <w:rsid w:val="007B4C91"/>
    <w:rsid w:val="007D70F7"/>
    <w:rsid w:val="008056A7"/>
    <w:rsid w:val="00830C5F"/>
    <w:rsid w:val="00834A33"/>
    <w:rsid w:val="00896EE1"/>
    <w:rsid w:val="008C1482"/>
    <w:rsid w:val="008D0AA7"/>
    <w:rsid w:val="00912A0A"/>
    <w:rsid w:val="009672B6"/>
    <w:rsid w:val="00A763AE"/>
    <w:rsid w:val="00B63133"/>
    <w:rsid w:val="00BC0F0A"/>
    <w:rsid w:val="00C11980"/>
    <w:rsid w:val="00C50A42"/>
    <w:rsid w:val="00D04123"/>
    <w:rsid w:val="00DC7840"/>
    <w:rsid w:val="00F71D73"/>
    <w:rsid w:val="00F763B1"/>
    <w:rsid w:val="00FA402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B7949"/>
  <w15:chartTrackingRefBased/>
  <w15:docId w15:val="{518DDDA6-679A-40BA-AD0F-B9B2769F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F7122"/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33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Name">
    <w:name w:val="Name"/>
    <w:basedOn w:val="Normal"/>
    <w:uiPriority w:val="1"/>
    <w:qFormat/>
    <w:rsid w:val="000F51EC"/>
    <w:pPr>
      <w:spacing w:after="0" w:line="240" w:lineRule="auto"/>
    </w:pPr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ContactInfo">
    <w:name w:val="Contact Info"/>
    <w:basedOn w:val="Normal"/>
    <w:uiPriority w:val="3"/>
    <w:qFormat/>
    <w:rsid w:val="000F51EC"/>
    <w:pPr>
      <w:spacing w:after="0"/>
      <w:jc w:val="right"/>
    </w:pPr>
    <w:rPr>
      <w:rFonts w:asciiTheme="majorHAnsi" w:hAnsiTheme="majorHAnsi"/>
      <w:color w:val="276B64" w:themeColor="accent2" w:themeShade="8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after="4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752FC4"/>
  </w:style>
  <w:style w:type="character" w:customStyle="1" w:styleId="Heading1Char">
    <w:name w:val="Heading 1 Char"/>
    <w:basedOn w:val="DefaultParagraphFont"/>
    <w:link w:val="Heading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16697A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CA2C0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8D0AA7"/>
  </w:style>
  <w:style w:type="character" w:customStyle="1" w:styleId="SignatureChar">
    <w:name w:val="Signature Char"/>
    <w:basedOn w:val="DefaultParagraphFont"/>
    <w:link w:val="Signature"/>
    <w:uiPriority w:val="7"/>
    <w:rsid w:val="008D0AA7"/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Graphic">
    <w:name w:val="Graphic"/>
    <w:basedOn w:val="Normal"/>
    <w:next w:val="ContactInfo"/>
    <w:uiPriority w:val="2"/>
    <w:qFormat/>
    <w:rsid w:val="00752FC4"/>
    <w:pPr>
      <w:spacing w:after="320"/>
      <w:ind w:right="144"/>
      <w:jc w:val="right"/>
    </w:pPr>
  </w:style>
  <w:style w:type="paragraph" w:customStyle="1" w:styleId="Footer-Continuation">
    <w:name w:val="Footer - Continuation"/>
    <w:basedOn w:val="Normal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ogle.com/url?sa=i&amp;rct=j&amp;q=&amp;esrc=s&amp;source=images&amp;cd=&amp;cad=rja&amp;uact=8&amp;ved=0ahUKEwjksaPp6MTSAhWM8oMKHd4_Dc4QjRwIBw&amp;url=http://www.livingnetwork.co.za/dentalnetwork/dental-chart-tooth-numbering/&amp;psig=AFQjCNEjSNtYQDBNs2qthCOGkcxXQCsQTw&amp;ust=148899071047852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ck%20In\AppData\Roaming\Microsoft\Templates\Personal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C7C41327144B558C0817EB1912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971CA-EEA9-430F-9DF7-5E4D3E484A34}"/>
      </w:docPartPr>
      <w:docPartBody>
        <w:p w:rsidR="00000000" w:rsidRDefault="002378E6">
          <w:pPr>
            <w:pStyle w:val="18C7C41327144B558C0817EB1912EE29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C7C41327144B558C0817EB1912EE29">
    <w:name w:val="18C7C41327144B558C0817EB1912EE29"/>
  </w:style>
  <w:style w:type="paragraph" w:customStyle="1" w:styleId="1AE62A801FBA467FB56C08E52AB7BB2A">
    <w:name w:val="1AE62A801FBA467FB56C08E52AB7BB2A"/>
  </w:style>
  <w:style w:type="paragraph" w:customStyle="1" w:styleId="92F6791608E24F438B9F8A9289A87281">
    <w:name w:val="92F6791608E24F438B9F8A9289A87281"/>
  </w:style>
  <w:style w:type="paragraph" w:customStyle="1" w:styleId="1D12889C4920451DA2BF884B3542D502">
    <w:name w:val="1D12889C4920451DA2BF884B3542D502"/>
  </w:style>
  <w:style w:type="character" w:styleId="PlaceholderText">
    <w:name w:val="Placeholder Text"/>
    <w:basedOn w:val="DefaultParagraphFont"/>
    <w:uiPriority w:val="99"/>
    <w:semiHidden/>
    <w:rPr>
      <w:color w:val="2E74B5" w:themeColor="accent5" w:themeShade="BF"/>
      <w:sz w:val="22"/>
    </w:rPr>
  </w:style>
  <w:style w:type="paragraph" w:customStyle="1" w:styleId="B799D59174E2455D8B57401A093BB8A3">
    <w:name w:val="B799D59174E2455D8B57401A093BB8A3"/>
  </w:style>
  <w:style w:type="paragraph" w:customStyle="1" w:styleId="8A61E8056E6D4215B16763CFE0CE4C8F">
    <w:name w:val="8A61E8056E6D4215B16763CFE0CE4C8F"/>
  </w:style>
  <w:style w:type="paragraph" w:customStyle="1" w:styleId="79F602DBB2AF416FAF0C6C32B16894F3">
    <w:name w:val="79F602DBB2AF416FAF0C6C32B16894F3"/>
  </w:style>
  <w:style w:type="paragraph" w:customStyle="1" w:styleId="6787561D5B624E79BAF835553D3BC698">
    <w:name w:val="6787561D5B624E79BAF835553D3BC698"/>
  </w:style>
  <w:style w:type="paragraph" w:customStyle="1" w:styleId="CAA9A07CFB69469D96410DBCF93075A4">
    <w:name w:val="CAA9A07CFB69469D96410DBCF93075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04731-2B80-4934-A058-BD0BA9AC6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D69A8-3077-470C-A001-453F479BB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E803B-26EA-40FF-870A-D0EF6A32464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0262f94-9f35-4ac3-9a90-690165a166b7"/>
    <ds:schemaRef ds:uri="http://purl.org/dc/elements/1.1/"/>
    <ds:schemaRef ds:uri="http://schemas.microsoft.com/office/2006/metadata/properties"/>
    <ds:schemaRef ds:uri="a4f35948-e619-41b3-aa29-22878b09cfd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20D47EB-18D6-4B7F-9817-2D405EA42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letterhead</Template>
  <TotalTime>0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 Periodontics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Check In</dc:creator>
  <cp:lastModifiedBy>Bryan Roy</cp:lastModifiedBy>
  <cp:revision>2</cp:revision>
  <cp:lastPrinted>2017-03-07T16:41:00Z</cp:lastPrinted>
  <dcterms:created xsi:type="dcterms:W3CDTF">2017-03-07T16:43:00Z</dcterms:created>
  <dcterms:modified xsi:type="dcterms:W3CDTF">2017-03-07T16:43:00Z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